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Косимова Алишера Бахтиёровича,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Косимов А.Б.,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86240620010</w:t>
      </w:r>
      <w:r>
        <w:rPr>
          <w:rFonts w:ascii="Times New Roman" w:eastAsia="Times New Roman" w:hAnsi="Times New Roman" w:cs="Times New Roman"/>
          <w:sz w:val="28"/>
          <w:szCs w:val="28"/>
        </w:rPr>
        <w:t>660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Косимов А.Б.,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.02.2025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Косимов А.Б.,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Косимов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18810586240620010660 от 20.06.2024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Косимова А.Б.,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об административных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Косимова Алишера Бахтиёровича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000.00 </w:t>
      </w:r>
      <w:r>
        <w:rPr>
          <w:rFonts w:ascii="Times New Roman" w:eastAsia="Times New Roman" w:hAnsi="Times New Roman" w:cs="Times New Roman"/>
          <w:sz w:val="28"/>
          <w:szCs w:val="28"/>
        </w:rPr>
        <w:t>/одна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Косимов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62520112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</w:t>
      </w: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23727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7">
    <w:name w:val="cat-UserDefined grp-2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02AB-176F-402C-B91F-2FA28B83F1D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